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LA PLATA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LA PLATA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本书出售、求购地址：https://www.jiaokey.com/book/detail/40240881.html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关键词搜索：https://www.jiaokey.com/tag/BIRDS OF LA PLATA.html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