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ORGANIZATION OF INDUSTRIAL SCIENTIFIC RESEARCH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ORGANIZATION OF INDUSTRIAL SCIENTIFIC RESEARCH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本书出售、求购地址：https://www.jiaokey.com/book/detail/40240854.html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关键词搜索：https://www.jiaokey.com/tag/THE ORGANIZATION OF INDUSTRIAL SCIENTIFIC RESEARCH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