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Paramedic Emergencu Care  Third edition</w:t>
      </w:r>
    </w:p>
    <w:p>
      <w:r>
        <w:rPr>
          <w:rFonts w:ascii="宋体" w:hAnsi="宋体" w:eastAsia="宋体"/>
          <w:sz w:val="24"/>
        </w:rPr>
        <w:t>Bryan E.Bledsoe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Paramedic Emergencu Care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E.Bledsoe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Brady 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本书出售、求购地址：https://www.jiaokey.com/book/detail/40240751.html</w:t>
      </w:r>
    </w:p>
    <w:p>
      <w:r>
        <w:t>更多相关图书推荐：https://www.jiaokey.com</w:t>
      </w:r>
    </w:p>
    <w:p>
      <w:r>
        <w:t>Bryan E.Bledsoe 其他作品：https://www.jiaokey.com/tag/Bryan E.Bledsoe.html</w:t>
      </w:r>
    </w:p>
    <w:p>
      <w:r>
        <w:t>Brady Prentice Hall 出版图书：https://www.jiaokey.com/tag/Brady Prentice Hall.html</w:t>
      </w:r>
    </w:p>
    <w:p>
      <w:r>
        <w:t>关键词搜索：https://www.jiaokey.com/tag/Paramedic Emergencu Care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