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 chi chuan:State of the art in international research</w:t>
      </w:r>
    </w:p>
    <w:p>
      <w:r>
        <w:rPr>
          <w:rFonts w:ascii="宋体" w:hAnsi="宋体" w:eastAsia="宋体"/>
          <w:sz w:val="24"/>
        </w:rPr>
        <w:t>Youlian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 chi chuan:State of the art in international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Youlian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本书出售、求购地址：https://www.jiaokey.com/book/detail/40240744.html</w:t>
      </w:r>
    </w:p>
    <w:p>
      <w:r>
        <w:t>更多相关图书推荐：https://www.jiaokey.com</w:t>
      </w:r>
    </w:p>
    <w:p>
      <w:r>
        <w:t>Youlian Hong 其他作品：https://www.jiaokey.com/tag/Youlian Hong.html</w:t>
      </w:r>
    </w:p>
    <w:p>
      <w:r>
        <w:t>KARGER 出版图书：https://www.jiaokey.com/tag/KARGER.html</w:t>
      </w:r>
    </w:p>
    <w:p>
      <w:r>
        <w:t>关键词搜索：https://www.jiaokey.com/tag/Tai chi chuan:State of the art in international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