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Psychiatric Nursing  A Psychotherapeutic Management Approach</w:t>
      </w:r>
    </w:p>
    <w:p>
      <w:r>
        <w:rPr>
          <w:rFonts w:ascii="宋体" w:hAnsi="宋体" w:eastAsia="宋体"/>
          <w:sz w:val="24"/>
        </w:rPr>
        <w:t>Norman L.Keltner  Lee Hilyard Schwecke  Carol E.Bostrom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Psychiatric Nursing  A Psychotherapeutic Management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L.Keltner  Lee Hilyard Schwecke  Carol E.Bostrom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本书出售、求购地址：https://www.jiaokey.com/book/detail/40240741.html</w:t>
      </w:r>
    </w:p>
    <w:p>
      <w:r>
        <w:t>更多相关图书推荐：https://www.jiaokey.com</w:t>
      </w:r>
    </w:p>
    <w:p>
      <w:r>
        <w:t>Norman L.Keltner  Lee Hilyard Schwecke  Carol E.Bostrom 其他作品：https://www.jiaokey.com/tag/Norman L.Keltner  Lee Hilyard Schwecke  Carol E.Bostrom.html</w:t>
      </w:r>
    </w:p>
    <w:p>
      <w:r>
        <w:t>关键词搜索：https://www.jiaokey.com/tag/Psychiatric Nursing  A Psychotherapeutic Management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