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  Giving Emotional Care  Third Edition</w:t>
      </w:r>
    </w:p>
    <w:p>
      <w:r>
        <w:rPr>
          <w:rFonts w:ascii="宋体" w:hAnsi="宋体" w:eastAsia="宋体"/>
          <w:sz w:val="24"/>
        </w:rPr>
        <w:t>Ruth Beckmann Murray  M.Marilyn Wilson Huelskoetter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  Giving Emotional Care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Beckmann Murray  M.Marilyn Wilson Huelskoetter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本书出售、求购地址：https://www.jiaokey.com/book/detail/40240737.html</w:t>
      </w:r>
    </w:p>
    <w:p>
      <w:r>
        <w:t>更多相关图书推荐：https://www.jiaokey.com</w:t>
      </w:r>
    </w:p>
    <w:p>
      <w:r>
        <w:t>Ruth Beckmann Murray  M.Marilyn Wilson Huelskoetter 其他作品：https://www.jiaokey.com/tag/Ruth Beckmann Murray  M.Marilyn Wilson Huelskoetter.html</w:t>
      </w:r>
    </w:p>
    <w:p>
      <w:r>
        <w:t>关键词搜索：https://www.jiaokey.com/tag/Psychiatric Mental Health Nursing  Giving Emotional Care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