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Isokinetics in Human Performance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Isokinetics in Human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本书出售、求购地址：https://www.jiaokey.com/book/detail/40240719.html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关键词搜索：https://www.jiaokey.com/tag/Isokinetics in Human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