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STRENGTH TRAINING and CONDITIONING NATIONAL STRENGTH AND CONDITIONING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STRENGTH TRAINING and CONDITIONING NATIONAL STRENGTH AND CONDITIONING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本书出售、求购地址：https://www.jiaokey.com/book/detail/40240712.html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关键词搜索：https://www.jiaokey.com/tag/ESSENTIALS of STRENGTH TRAINING and CONDITIONING NATIONAL STRENGTH AND CONDITIONING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