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eye disease:Color atlas and synopsis</w:t>
      </w:r>
    </w:p>
    <w:p>
      <w:r>
        <w:rPr>
          <w:rFonts w:ascii="宋体" w:hAnsi="宋体" w:eastAsia="宋体"/>
          <w:sz w:val="24"/>
        </w:rPr>
        <w:t>Richard W.Herltle  David B.Schaffer  Jill A.Foster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eye disease:Color atlas and synopsis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W.Herltle  David B.Schaffer  Jill A.Foster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本书出售、求购地址：https://www.jiaokey.com/book/detail/40240701.html</w:t>
      </w:r>
    </w:p>
    <w:p>
      <w:r>
        <w:t>更多相关图书推荐：https://www.jiaokey.com</w:t>
      </w:r>
    </w:p>
    <w:p>
      <w:r>
        <w:t>Richard W.Herltle  David B.Schaffer  Jill A.Foster 其他作品：https://www.jiaokey.com/tag/Richard W.Herltle  David B.Schaffer  Jill A.Foster.html</w:t>
      </w:r>
    </w:p>
    <w:p>
      <w:r>
        <w:t>McGraw-Hill 出版图书：https://www.jiaokey.com/tag/McGraw-Hill.html</w:t>
      </w:r>
    </w:p>
    <w:p>
      <w:r>
        <w:t>关键词搜索：https://www.jiaokey.com/tag/Pediatric eye disease:Color atlas and synopsis.html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