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Back Disorders:Evidence-Based Prevention and Rehabilitation  Second edition</w:t>
      </w:r>
    </w:p>
    <w:p>
      <w:r>
        <w:rPr>
          <w:rFonts w:ascii="宋体" w:hAnsi="宋体" w:eastAsia="宋体"/>
          <w:sz w:val="24"/>
        </w:rPr>
        <w:t>Stuart McGill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Back Disorders:Evidence-Based Prevention and Rehabilitation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McGill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本书出售、求购地址：https://www.jiaokey.com/book/detail/40240691.html</w:t>
      </w:r>
    </w:p>
    <w:p>
      <w:r>
        <w:t>更多相关图书推荐：https://www.jiaokey.com</w:t>
      </w:r>
    </w:p>
    <w:p>
      <w:r>
        <w:t>Stuart McGill 其他作品：https://www.jiaokey.com/tag/Stuart McGill.html</w:t>
      </w:r>
    </w:p>
    <w:p>
      <w:r>
        <w:t>Human Kinetics 出版图书：https://www.jiaokey.com/tag/Human Kinetics.html</w:t>
      </w:r>
    </w:p>
    <w:p>
      <w:r>
        <w:t>关键词搜索：https://www.jiaokey.com/tag/Low Back Disorders:Evidence-Based Prevention and Rehabilitation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