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Trail Guide to the Body  How to locate muscles，bones，and more  second edition</w:t>
      </w:r>
    </w:p>
    <w:p>
      <w:r>
        <w:rPr>
          <w:rFonts w:ascii="宋体" w:hAnsi="宋体" w:eastAsia="宋体"/>
          <w:sz w:val="24"/>
        </w:rPr>
        <w:t>Andrew Biel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Trail Guide to the Body  How to locate muscles，bones，and more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Biel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本书出售、求购地址：https://www.jiaokey.com/book/detail/40240601.html</w:t>
      </w:r>
    </w:p>
    <w:p>
      <w:r>
        <w:t>更多相关图书推荐：https://www.jiaokey.com</w:t>
      </w:r>
    </w:p>
    <w:p>
      <w:r>
        <w:t>Andrew Biel 其他作品：https://www.jiaokey.com/tag/Andrew Biel.html</w:t>
      </w:r>
    </w:p>
    <w:p>
      <w:r>
        <w:t>关键词搜索：https://www.jiaokey.com/tag/Trail Guide to the Body  How to locate muscles，bones，and more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