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the Line  Black Major Leaguers 1947-1959</w:t>
      </w:r>
    </w:p>
    <w:p>
      <w:r>
        <w:rPr>
          <w:rFonts w:ascii="宋体" w:hAnsi="宋体" w:eastAsia="宋体"/>
          <w:sz w:val="24"/>
        </w:rPr>
        <w:t>Larry Moffi  Jonathan Kronstadt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the Line  Black Major Leaguers 1947-1959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Moffi  Jonathan Kronstadt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本书出售、求购地址：https://www.jiaokey.com/book/detail/40240494.html</w:t>
      </w:r>
    </w:p>
    <w:p>
      <w:r>
        <w:t>更多相关图书推荐：https://www.jiaokey.com</w:t>
      </w:r>
    </w:p>
    <w:p>
      <w:r>
        <w:t>Larry Moffi  Jonathan Kronstadt 其他作品：https://www.jiaokey.com/tag/Larry Moffi  Jonathan Kronstadt.html</w:t>
      </w:r>
    </w:p>
    <w:p>
      <w:r>
        <w:t>关键词搜索：https://www.jiaokey.com/tag/Crossing the Line  Black Major Leaguers 1947-1959.html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