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ridge betwenn life and death  A Climbing Life Reexamined</w:t>
      </w:r>
    </w:p>
    <w:p>
      <w:r>
        <w:rPr>
          <w:rFonts w:ascii="宋体" w:hAnsi="宋体" w:eastAsia="宋体"/>
          <w:sz w:val="24"/>
        </w:rPr>
        <w:t>David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ridge betwenn life and death  A Climbing Life Reexamined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本书出售、求购地址：https://www.jiaokey.com/book/detail/40240476.html</w:t>
      </w:r>
    </w:p>
    <w:p>
      <w:r>
        <w:t>更多相关图书推荐：https://www.jiaokey.com</w:t>
      </w:r>
    </w:p>
    <w:p>
      <w:r>
        <w:t>David Roberts 其他作品：https://www.jiaokey.com/tag/David Roberts.html</w:t>
      </w:r>
    </w:p>
    <w:p>
      <w:r>
        <w:t>关键词搜索：https://www.jiaokey.com/tag/On the ridge betwenn life and death  A Climbing Life Reexamined.html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