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 me，hate me  Barry bonds and the making of an antihero</w:t>
      </w:r>
    </w:p>
    <w:p>
      <w:r>
        <w:rPr>
          <w:rFonts w:ascii="宋体" w:hAnsi="宋体" w:eastAsia="宋体"/>
          <w:sz w:val="24"/>
        </w:rPr>
        <w:t>JEFF PEARLMAN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 me，hate me  Barry bonds and the making of an antihero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PEARLMAN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本书出售、求购地址：https://www.jiaokey.com/book/detail/40240472.html</w:t>
      </w:r>
    </w:p>
    <w:p>
      <w:r>
        <w:t>更多相关图书推荐：https://www.jiaokey.com</w:t>
      </w:r>
    </w:p>
    <w:p>
      <w:r>
        <w:t>JEFF PEARLMAN 其他作品：https://www.jiaokey.com/tag/JEFF PEARLMAN.html</w:t>
      </w:r>
    </w:p>
    <w:p>
      <w:r>
        <w:t>关键词搜索：https://www.jiaokey.com/tag/Love me，hate me  Barry bonds and the making of an antihero.html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