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a little disco on an open-top bus  An Illustrated Year in the Life of Edie Dudman，Girl in a Rut，1982-3</w:t>
      </w:r>
    </w:p>
    <w:p>
      <w:r>
        <w:rPr>
          <w:rFonts w:ascii="宋体" w:hAnsi="宋体" w:eastAsia="宋体"/>
          <w:sz w:val="24"/>
        </w:rPr>
        <w:t>CANDY GUARD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a little disco on an open-top bus  An Illustrated Year in the Life of Edie Dudman，Girl in a Rut，1982-3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CANDY GUARD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本书出售、求购地址：https://www.jiaokey.com/book/detail/40240463.html</w:t>
      </w:r>
    </w:p>
    <w:p>
      <w:r>
        <w:t>更多相关图书推荐：https://www.jiaokey.com</w:t>
      </w:r>
    </w:p>
    <w:p>
      <w:r>
        <w:t>CANDY GUARD 其他作品：https://www.jiaokey.com/tag/CANDY GUARD.html</w:t>
      </w:r>
    </w:p>
    <w:p>
      <w:r>
        <w:t>关键词搜索：https://www.jiaokey.com/tag/Just a little disco on an open-top bus  An Illustrated Year in the Life of Edie Dudman，Girl in a Rut，1982-3.html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