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Tree House Research Guide  Ancient greece and the Olympics  Mary Pope Osborne and Natalie Pope Boyce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Tree House Research Guide  Ancient greece and the Olympics  Mary Pope Osborne and Natalie Pope Boyce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本书出售、求购地址：https://www.jiaokey.com/book/detail/40240456.html</w:t>
      </w:r>
    </w:p>
    <w:p>
      <w:r>
        <w:t>更多相关图书推荐：https://www.jiaokey.com</w:t>
      </w:r>
    </w:p>
    <w:p>
      <w:r>
        <w:t>关键词搜索：https://www.jiaokey.com/tag/Magic Tree House Research Guide  Ancient greece and the Olympics  Mary Pope Osborne and Natalie Pope Boyce.html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