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Olympic games  From Antiquity to the Present Time</w:t>
      </w:r>
    </w:p>
    <w:p>
      <w:r>
        <w:rPr>
          <w:rFonts w:ascii="宋体" w:hAnsi="宋体" w:eastAsia="宋体"/>
          <w:sz w:val="24"/>
        </w:rPr>
        <w:t>CONSTANTINE L.SIRRACOS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Olympic games  From Antiquity to the Present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L.SIRRACOS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本书出售、求购地址：https://www.jiaokey.com/book/detail/40240454.html</w:t>
      </w:r>
    </w:p>
    <w:p>
      <w:r>
        <w:t>更多相关图书推荐：https://www.jiaokey.com</w:t>
      </w:r>
    </w:p>
    <w:p>
      <w:r>
        <w:t>CONSTANTINE L.SIRRACOS 其他作品：https://www.jiaokey.com/tag/CONSTANTINE L.SIRRACOS.html</w:t>
      </w:r>
    </w:p>
    <w:p>
      <w:r>
        <w:t>关键词搜索：https://www.jiaokey.com/tag/History of the Olympic games  From Antiquity to the Present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