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Olympic games  The first thousand years</w:t>
      </w:r>
    </w:p>
    <w:p>
      <w:r>
        <w:rPr>
          <w:rFonts w:ascii="宋体" w:hAnsi="宋体" w:eastAsia="宋体"/>
          <w:sz w:val="24"/>
        </w:rPr>
        <w:t>M.I.FINLEY  H.W.PLEKET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Olympic games  The first thousand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M.I.FINLEY  H.W.PLEKET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本书出售、求购地址：https://www.jiaokey.com/book/detail/40240452.html</w:t>
      </w:r>
    </w:p>
    <w:p>
      <w:r>
        <w:t>更多相关图书推荐：https://www.jiaokey.com</w:t>
      </w:r>
    </w:p>
    <w:p>
      <w:r>
        <w:t>M.I.FINLEY  H.W.PLEKET 其他作品：https://www.jiaokey.com/tag/M.I.FINLEY  H.W.PLEKET.html</w:t>
      </w:r>
    </w:p>
    <w:p>
      <w:r>
        <w:t>关键词搜索：https://www.jiaokey.com/tag/The Olympic games  The first thousand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