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 Connections  Helping kids succeed through physical activity</w:t>
      </w:r>
    </w:p>
    <w:p>
      <w:r>
        <w:rPr>
          <w:rFonts w:ascii="宋体" w:hAnsi="宋体" w:eastAsia="宋体"/>
          <w:sz w:val="24"/>
        </w:rPr>
        <w:t>Thomas M.Fleming  Lisa Bunting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 Connections  Helping kids succeed through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M.Fleming  Lisa Bunting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本书出售、求购地址：https://www.jiaokey.com/book/detail/40240422.html</w:t>
      </w:r>
    </w:p>
    <w:p>
      <w:r>
        <w:t>更多相关图书推荐：https://www.jiaokey.com</w:t>
      </w:r>
    </w:p>
    <w:p>
      <w:r>
        <w:t>Thomas M.Fleming  Lisa Bunting 其他作品：https://www.jiaokey.com/tag/Thomas M.Fleming  Lisa Bunting.html</w:t>
      </w:r>
    </w:p>
    <w:p>
      <w:r>
        <w:t>Human Kinetics 出版图书：https://www.jiaokey.com/tag/Human Kinetics.html</w:t>
      </w:r>
    </w:p>
    <w:p>
      <w:r>
        <w:t>关键词搜索：https://www.jiaokey.com/tag/PE Connections  Helping kids succeed through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