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Gym？ No Problem！  Physical Activities for Tight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Gym？ No Problem！  Physical Activities for Tight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关键词搜索：https://www.jiaokey.com/tag/No Gym？ No Problem！  Physical Activities for Tight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