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&amp; fall of ECW  Extreme Championship Wrestling</w:t>
      </w:r>
    </w:p>
    <w:p>
      <w:r>
        <w:rPr>
          <w:rFonts w:ascii="宋体" w:hAnsi="宋体" w:eastAsia="宋体"/>
          <w:sz w:val="24"/>
        </w:rPr>
        <w:t>THOM LOVERRO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&amp; fall of ECW  Extreme Championship Wrestling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LOVERRO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本书出售、求购地址：https://www.jiaokey.com/book/detail/40240403.html</w:t>
      </w:r>
    </w:p>
    <w:p>
      <w:r>
        <w:t>更多相关图书推荐：https://www.jiaokey.com</w:t>
      </w:r>
    </w:p>
    <w:p>
      <w:r>
        <w:t>THOM LOVERRO 其他作品：https://www.jiaokey.com/tag/THOM LOVERRO.html</w:t>
      </w:r>
    </w:p>
    <w:p>
      <w:r>
        <w:t>关键词搜索：https://www.jiaokey.com/tag/The rise &amp; fall of ECW  Extreme Championship Wrestling.html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