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Judo  Masao Takahashi and Family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Judo  Masao Takahashi and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本书出售、求购地址：https://www.jiaokey.com/book/detail/40240399.html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关键词搜索：https://www.jiaokey.com/tag/Mastering Judo  Masao Takahashi and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