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Officiating Wrestling  American Sport Education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Officiating Wrestling  American Sport Education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本书出售、求购地址：https://www.jiaokey.com/book/detail/40240386.html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关键词搜索：https://www.jiaokey.com/tag/Officiating Wrestling  American Sport Education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