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Flip and see ECG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Flip and see ECG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本书出售、求购地址：https://www.jiaokey.com/book/detail/40240365.html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关键词搜索：https://www.jiaokey.com/tag/Flip and see ECG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