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Fast trak to cruising:how to go from novice to cruise reaky in seven days</w:t>
      </w:r>
    </w:p>
    <w:p>
      <w:r>
        <w:rPr>
          <w:rFonts w:ascii="宋体" w:hAnsi="宋体" w:eastAsia="宋体"/>
          <w:sz w:val="24"/>
        </w:rPr>
        <w:t>Steve  Doris Colgate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Fast trak to cruising:how to go from novice to cruise reaky in seven days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Steve  Doris Colgate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McGraw-Hill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本书出售、求购地址：https://www.jiaokey.com/book/detail/40240332.html</w:t>
      </w:r>
    </w:p>
    <w:p>
      <w:r>
        <w:t>更多相关图书推荐：https://www.jiaokey.com</w:t>
      </w:r>
    </w:p>
    <w:p>
      <w:r>
        <w:t>Steve  Doris Colgate 其他作品：https://www.jiaokey.com/tag/Steve  Doris Colgate.html</w:t>
      </w:r>
    </w:p>
    <w:p>
      <w:r>
        <w:t>McGraw-Hill 出版图书：https://www.jiaokey.com/tag/McGraw-Hill.html</w:t>
      </w:r>
    </w:p>
    <w:p>
      <w:r>
        <w:t>关键词搜索：https://www.jiaokey.com/tag/Fast trak to cruising:how to go from novice to cruise reaky in seven days.html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