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Body Composition  Second edition</w:t>
      </w:r>
    </w:p>
    <w:p>
      <w:r>
        <w:rPr>
          <w:rFonts w:ascii="宋体" w:hAnsi="宋体" w:eastAsia="宋体"/>
          <w:sz w:val="24"/>
        </w:rPr>
        <w:t>Steven B.Heymsfield   Timothy G.Lohman  ZiMian Wang  Scott B.Going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Body Composition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B.Heymsfield   Timothy G.Lohman  ZiMian Wang  Scott B.Going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本书出售、求购地址：https://www.jiaokey.com/book/detail/40240315.html</w:t>
      </w:r>
    </w:p>
    <w:p>
      <w:r>
        <w:t>更多相关图书推荐：https://www.jiaokey.com</w:t>
      </w:r>
    </w:p>
    <w:p>
      <w:r>
        <w:t>Steven B.Heymsfield   Timothy G.Lohman  ZiMian Wang  Scott B.Going 其他作品：https://www.jiaokey.com/tag/Steven B.Heymsfield   Timothy G.Lohman  ZiMian Wang  Scott B.Going.html</w:t>
      </w:r>
    </w:p>
    <w:p>
      <w:r>
        <w:t>Human Kinetics 出版图书：https://www.jiaokey.com/tag/Human Kinetics.html</w:t>
      </w:r>
    </w:p>
    <w:p>
      <w:r>
        <w:t>关键词搜索：https://www.jiaokey.com/tag/Human Body Composition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