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Isokinetics in Sports Medicine and Rehabilitation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Isokinetics in Sports Medicine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本书出售、求购地址：https://www.jiaokey.com/book/detail/40240285.html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关键词搜索：https://www.jiaokey.com/tag/Principles and Practice of Isokinetics in Sports Medicine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