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Ellen MacArthur Taking On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Ellen MacArthur Taking On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本书出售、求购地址：https://www.jiaokey.com/book/detail/40240282.html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关键词搜索：https://www.jiaokey.com/tag/Ellen MacArthur Taking On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