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MARINE BOOK OF SAILING Robby Robinson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MARINE BOOK OF SAILING Robby Robinson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本书出售、求购地址：https://www.jiaokey.com/book/detail/40240276.html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INTERNATIONAL MARINE BOOK OF SAILING Robby Robinson.html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