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 MANAGEMENT &amp; SEDATION Emergency Department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 MANAGEMENT &amp; SEDATION Emergency Department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本书出售、求购地址：https://www.jiaokey.com/book/detail/40240275.html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关键词搜索：https://www.jiaokey.com/tag/PAIN MANAGEMENT &amp; SEDATION Emergency Department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