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Fitness and Wellness A COMPREHENSIVE LIFESTYLE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Fitness and Wellness A COMPREHENSIVE LIFESTYLE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本书出售、求购地址：https://www.jiaokey.com/book/detail/40240269.html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关键词搜索：https://www.jiaokey.com/tag/Concepts of Fitness and Wellness A COMPREHENSIVE LIFESTYLE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