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 &amp; WEll SITH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 &amp; WEll SITH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本书出售、求购地址：https://www.jiaokey.com/book/detail/40240268.html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关键词搜索：https://www.jiaokey.com/tag/Fit &amp; WEll SITH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