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Trilog Diary and Guide for the Triathlete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Trilog Diary and Guide for the Triathlete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本书出售、求购地址：https://www.jiaokey.com/book/detail/40240257.html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关键词搜索：https://www.jiaokey.com/tag/Trilog Diary and Guide for the Triathlete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