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Gym? No Problem! Physical Activities for Tight Spaces Charmain Sutherland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Gym? No Problem! Physical Activities for Tight Spaces Charmain Sutherland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本书出售、求购地址：https://www.jiaokey.com/book/detail/40240256.html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关键词搜索：https://www.jiaokey.com/tag/No Gym? No Problem! Physical Activities for Tight Spaces Charmain Sutherland.html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