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Life Wraparound Teacher Edition and Resources Kit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Life Wraparound Teacher Edition and Resources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本书出售、求购地址：https://www.jiaokey.com/book/detail/40240250.html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关键词搜索：https://www.jiaokey.com/tag/Fitness for Life Wraparound Teacher Edition and Resources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