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 PHYSIOLOGY Human Bioenergetics and Its Applications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 PHYSIOLOGY Human Bioenergetics and Its Applications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本书出售、求购地址：https://www.jiaokey.com/book/detail/40240245.html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关键词搜索：https://www.jiaokey.com/tag/EXERCISE PHYSIOLOGY Human Bioenergetics and Its Applications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