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Structural KINESIOLOGY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Structural KINESIOLOGY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本书出售、求购地址：https://www.jiaokey.com/book/detail/40240243.html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关键词搜索：https://www.jiaokey.com/tag/MANUAL OF Structural KINESIOLOGY.html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