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 THE LIVING DICTIONARY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总页数：1949</w:t>
      </w:r>
    </w:p>
    <w:p>
      <w:r>
        <w:t>更多请访问教客网:www.jiaokey.com</w:t>
      </w:r>
    </w:p>
    <w:p>
      <w:r>
        <w:t>LONGMAN Dictionary of Contemporary English THE LIVING DICTIONARY评论地址：https://www.jiaokey.com/book/detail/40240236.html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