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STRETCHING Anatomy ARNOLD G.NELSON JOUKO KOKKONEN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STRETCHING Anatomy ARNOLD G.NELSON JOUKO KOKKONEN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本书出售、求购地址：https://www.jiaokey.com/book/detail/40240225.html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关键词搜索：https://www.jiaokey.com/tag/STRETCHING Anatomy ARNOLD G.NELSON JOUKO KOKKONEN.html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