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STRESS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STRESS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本书出售、求购地址：https://www.jiaokey.com/book/detail/40240216.html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关键词搜索：https://www.jiaokey.com/tag/Comprehensive STRESS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