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1906 QLYMPIC GAMES Results for All Competitors in All Events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1906 QLYMPIC GAMES Results for All Competitors in All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本书出售、求购地址：https://www.jiaokey.com/book/detail/40240208.html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关键词搜索：https://www.jiaokey.com/tag/THE 1906 QLYMPIC GAMES Results for All Competitors in All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