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CHINA PHOTOS RETO GUNTLI TEXT DAISANN MCLANE EDITED BY/HERAUSGEGEBEN VON/SOUS LA DIRECTION 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CHINA PHOTOS RETO GUNTLI TEXT DAISANN MCLANE EDITED BY/HERAUSGEGEBEN VON/SOUS LA DIRECTION 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本书出售、求购地址：https://www.jiaokey.com/book/detail/40240192.html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关键词搜索：https://www.jiaokey.com/tag/LIVING IN CHINA PHOTOS RETO GUNTLI TEXT DAISANN MCLANE EDITED BY/HERAUSGEGEBEN VON/SOUS LA DIRECTION 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