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Small-Boat Seamanship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Small-Boat Seamanship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本书出售、求购地址：https://www.jiaokey.com/book/detail/40240187.html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关键词搜索：https://www.jiaokey.com/tag/Small-Boat Seamanship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