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Juegos Para Los mas pequenos De 3 a 4 anos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Juegos Para Los mas pequenos De 3 a 4 anos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Parramon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本书出售、求购地址：https://www.jiaokey.com/book/detail/40240186.html</w:t>
      </w:r>
    </w:p>
    <w:p>
      <w:r>
        <w:t>更多相关图书推荐：https://www.jiaokey.com</w:t>
      </w:r>
    </w:p>
    <w:p>
      <w:r>
        <w:t>Parramon 出版图书：https://www.jiaokey.com/tag/Parramon.html</w:t>
      </w:r>
    </w:p>
    <w:p>
      <w:r>
        <w:t>关键词搜索：https://www.jiaokey.com/tag/Juegos Para Los mas pequenos De 3 a 4 anos.html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