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Soccer Gareth Stratton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Soccer Gareth Stratton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本书出售、求购地址：https://www.jiaokey.com/book/detail/40240159.html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关键词搜索：https://www.jiaokey.com/tag/Youth Soccer Gareth Stratton.html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