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Technology on Sport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Technology on Sport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本书出售、求购地址：https://www.jiaokey.com/book/detail/40240153.html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关键词搜索：https://www.jiaokey.com/tag/The Impact of Technology on Sport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