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Physical Education Becoming a Master Teacher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Physical Education Becoming a Master Teacher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关键词搜索：https://www.jiaokey.com/tag/Teaching Children Physical Education Becoming a Master Teacher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