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Physical Education for All Children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Physical Education for All Children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本书出售、求购地址：https://www.jiaokey.com/book/detail/40240139.html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关键词搜索：https://www.jiaokey.com/tag/Developmental Physical Education for All Children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