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Champions How to Win at Sports and Life with the Focus Edge of Super-Athletes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Champions How to Win at Sports and Life with the Focus Edge of Super-Athletes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本书出售、求购地址：https://www.jiaokey.com/book/detail/40240135.html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关键词搜索：https://www.jiaokey.com/tag/Psychology of Champions How to Win at Sports and Life with the Focus Edge of Super-Athletes.html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