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by Science A RESEARCH-BASED PROGRAM FOR STRENGTH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by Science A RESEARCH-BASED PROGRAM FOR STRENGTH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本书出售、求购地址：https://www.jiaokey.com/book/detail/40240130.html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关键词搜索：https://www.jiaokey.com/tag/Body by Science A RESEARCH-BASED PROGRAM FOR STRENGTH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